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3765" w14:textId="4F11EAEC" w:rsidR="00D4178F" w:rsidRDefault="00000000" w:rsidP="00BB4407">
      <w:pPr>
        <w:pStyle w:val="Ttulo1"/>
      </w:pPr>
      <w:r>
        <w:t xml:space="preserve">TECNOLOGÍAS EMERGENTES – Guía de </w:t>
      </w:r>
      <w:proofErr w:type="spellStart"/>
      <w:r>
        <w:t>Actividades</w:t>
      </w:r>
      <w:proofErr w:type="spellEnd"/>
    </w:p>
    <w:p w14:paraId="6B11FACD" w14:textId="77777777" w:rsidR="00836E84" w:rsidRDefault="00000000">
      <w:pPr>
        <w:pStyle w:val="Ttulo2"/>
      </w:pPr>
      <w:r>
        <w:t>1. Investigación y síntesis</w:t>
      </w:r>
    </w:p>
    <w:p w14:paraId="2BCF84D5" w14:textId="77777777" w:rsidR="00836E84" w:rsidRDefault="00000000">
      <w:r>
        <w:t>Completá el siguiente cuadro con información confiable sobre cada tecnología. Podés usar sitios como Wikipedia, páginas oficiales, videos educativos o materiales compartidos por la docente.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2352"/>
        <w:gridCol w:w="2693"/>
        <w:gridCol w:w="2552"/>
        <w:gridCol w:w="1701"/>
      </w:tblGrid>
      <w:tr w:rsidR="00836E84" w:rsidRPr="00EC2881" w14:paraId="43B8DA00" w14:textId="77777777" w:rsidTr="00EC2881">
        <w:tc>
          <w:tcPr>
            <w:tcW w:w="1329" w:type="dxa"/>
          </w:tcPr>
          <w:p w14:paraId="5327AAAE" w14:textId="77777777" w:rsidR="00836E84" w:rsidRPr="00EC2881" w:rsidRDefault="00000000" w:rsidP="00EC2881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EC2881">
              <w:rPr>
                <w:b/>
                <w:bCs/>
              </w:rPr>
              <w:t>Tecnología</w:t>
            </w:r>
            <w:proofErr w:type="spellEnd"/>
          </w:p>
        </w:tc>
        <w:tc>
          <w:tcPr>
            <w:tcW w:w="2352" w:type="dxa"/>
          </w:tcPr>
          <w:p w14:paraId="33CBC41B" w14:textId="77777777" w:rsidR="00836E84" w:rsidRPr="00EC2881" w:rsidRDefault="00000000" w:rsidP="00EC2881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EC2881">
              <w:rPr>
                <w:b/>
                <w:bCs/>
              </w:rPr>
              <w:t>Definición</w:t>
            </w:r>
            <w:proofErr w:type="spellEnd"/>
          </w:p>
        </w:tc>
        <w:tc>
          <w:tcPr>
            <w:tcW w:w="2693" w:type="dxa"/>
          </w:tcPr>
          <w:p w14:paraId="1490042D" w14:textId="23B99027" w:rsidR="00EC2881" w:rsidRDefault="00000000" w:rsidP="00EC2881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EC2881">
              <w:rPr>
                <w:b/>
                <w:bCs/>
              </w:rPr>
              <w:t>Aplicaciones</w:t>
            </w:r>
            <w:proofErr w:type="spellEnd"/>
          </w:p>
          <w:p w14:paraId="2B2F130E" w14:textId="63176BD0" w:rsidR="00836E84" w:rsidRPr="00EC2881" w:rsidRDefault="00000000" w:rsidP="00EC2881">
            <w:pPr>
              <w:spacing w:after="0" w:line="240" w:lineRule="auto"/>
              <w:jc w:val="center"/>
              <w:rPr>
                <w:b/>
                <w:bCs/>
              </w:rPr>
            </w:pPr>
            <w:r w:rsidRPr="00EC2881">
              <w:rPr>
                <w:b/>
                <w:bCs/>
              </w:rPr>
              <w:t xml:space="preserve">(¿Para </w:t>
            </w:r>
            <w:proofErr w:type="spellStart"/>
            <w:r w:rsidRPr="00EC2881">
              <w:rPr>
                <w:b/>
                <w:bCs/>
              </w:rPr>
              <w:t>qué</w:t>
            </w:r>
            <w:proofErr w:type="spellEnd"/>
            <w:r w:rsidRPr="00EC2881">
              <w:rPr>
                <w:b/>
                <w:bCs/>
              </w:rPr>
              <w:t xml:space="preserve"> </w:t>
            </w:r>
            <w:proofErr w:type="spellStart"/>
            <w:r w:rsidRPr="00EC2881">
              <w:rPr>
                <w:b/>
                <w:bCs/>
              </w:rPr>
              <w:t>sirve</w:t>
            </w:r>
            <w:proofErr w:type="spellEnd"/>
            <w:r w:rsidRPr="00EC2881">
              <w:rPr>
                <w:b/>
                <w:bCs/>
              </w:rPr>
              <w:t>?)</w:t>
            </w:r>
          </w:p>
        </w:tc>
        <w:tc>
          <w:tcPr>
            <w:tcW w:w="2552" w:type="dxa"/>
          </w:tcPr>
          <w:p w14:paraId="47FAD25B" w14:textId="77777777" w:rsidR="00836E84" w:rsidRPr="00EC2881" w:rsidRDefault="00000000" w:rsidP="00EC2881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EC2881">
              <w:rPr>
                <w:b/>
                <w:bCs/>
              </w:rPr>
              <w:t>Ventajas</w:t>
            </w:r>
            <w:proofErr w:type="spellEnd"/>
            <w:r w:rsidRPr="00EC2881">
              <w:rPr>
                <w:b/>
                <w:bCs/>
              </w:rPr>
              <w:t xml:space="preserve"> / </w:t>
            </w:r>
            <w:proofErr w:type="spellStart"/>
            <w:r w:rsidRPr="00EC2881">
              <w:rPr>
                <w:b/>
                <w:bCs/>
              </w:rPr>
              <w:t>Desventajas</w:t>
            </w:r>
            <w:proofErr w:type="spellEnd"/>
          </w:p>
        </w:tc>
        <w:tc>
          <w:tcPr>
            <w:tcW w:w="1701" w:type="dxa"/>
          </w:tcPr>
          <w:p w14:paraId="52D394F1" w14:textId="77777777" w:rsidR="00EC2881" w:rsidRDefault="00000000" w:rsidP="00EC2881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EC2881">
              <w:rPr>
                <w:b/>
                <w:bCs/>
              </w:rPr>
              <w:t>Herramientas</w:t>
            </w:r>
            <w:proofErr w:type="spellEnd"/>
            <w:r w:rsidRPr="00EC2881">
              <w:rPr>
                <w:b/>
                <w:bCs/>
              </w:rPr>
              <w:t xml:space="preserve"> </w:t>
            </w:r>
          </w:p>
          <w:p w14:paraId="7C64D7D4" w14:textId="5CDAD96A" w:rsidR="00836E84" w:rsidRPr="00EC2881" w:rsidRDefault="00EC2881" w:rsidP="00EC288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 </w:t>
            </w:r>
            <w:proofErr w:type="spellStart"/>
            <w:r w:rsidRPr="00EC2881">
              <w:rPr>
                <w:b/>
                <w:bCs/>
              </w:rPr>
              <w:t>Ejemplos</w:t>
            </w:r>
            <w:proofErr w:type="spellEnd"/>
          </w:p>
        </w:tc>
      </w:tr>
      <w:tr w:rsidR="00836E84" w14:paraId="346C20E5" w14:textId="77777777" w:rsidTr="00EC2881">
        <w:tc>
          <w:tcPr>
            <w:tcW w:w="1329" w:type="dxa"/>
          </w:tcPr>
          <w:p w14:paraId="259000C0" w14:textId="77777777" w:rsidR="00836E84" w:rsidRDefault="00000000" w:rsidP="00EC2881">
            <w:pPr>
              <w:spacing w:after="0" w:line="240" w:lineRule="auto"/>
            </w:pPr>
            <w:r>
              <w:t>IA</w:t>
            </w:r>
          </w:p>
        </w:tc>
        <w:tc>
          <w:tcPr>
            <w:tcW w:w="2352" w:type="dxa"/>
          </w:tcPr>
          <w:p w14:paraId="20799BEB" w14:textId="77777777" w:rsidR="00836E84" w:rsidRDefault="00836E84" w:rsidP="00EC2881">
            <w:pPr>
              <w:spacing w:after="0" w:line="240" w:lineRule="auto"/>
            </w:pPr>
          </w:p>
        </w:tc>
        <w:tc>
          <w:tcPr>
            <w:tcW w:w="2693" w:type="dxa"/>
          </w:tcPr>
          <w:p w14:paraId="745F5BDD" w14:textId="77777777" w:rsidR="00836E84" w:rsidRDefault="00836E84" w:rsidP="00EC2881">
            <w:pPr>
              <w:spacing w:after="0" w:line="240" w:lineRule="auto"/>
            </w:pPr>
          </w:p>
        </w:tc>
        <w:tc>
          <w:tcPr>
            <w:tcW w:w="2552" w:type="dxa"/>
          </w:tcPr>
          <w:p w14:paraId="095410CB" w14:textId="77777777" w:rsidR="00836E84" w:rsidRDefault="00836E84" w:rsidP="00EC2881">
            <w:pPr>
              <w:spacing w:after="0" w:line="240" w:lineRule="auto"/>
            </w:pPr>
          </w:p>
        </w:tc>
        <w:tc>
          <w:tcPr>
            <w:tcW w:w="1701" w:type="dxa"/>
          </w:tcPr>
          <w:p w14:paraId="7914F79C" w14:textId="77777777" w:rsidR="00836E84" w:rsidRDefault="00836E84" w:rsidP="00EC2881">
            <w:pPr>
              <w:spacing w:after="0" w:line="240" w:lineRule="auto"/>
            </w:pPr>
          </w:p>
        </w:tc>
      </w:tr>
      <w:tr w:rsidR="00836E84" w14:paraId="63A29148" w14:textId="77777777" w:rsidTr="00EC2881">
        <w:tc>
          <w:tcPr>
            <w:tcW w:w="1329" w:type="dxa"/>
          </w:tcPr>
          <w:p w14:paraId="3336C988" w14:textId="77777777" w:rsidR="00836E84" w:rsidRDefault="00000000" w:rsidP="00EC2881">
            <w:pPr>
              <w:spacing w:after="0" w:line="240" w:lineRule="auto"/>
            </w:pPr>
            <w:r>
              <w:t>RV</w:t>
            </w:r>
          </w:p>
        </w:tc>
        <w:tc>
          <w:tcPr>
            <w:tcW w:w="2352" w:type="dxa"/>
          </w:tcPr>
          <w:p w14:paraId="57DE462A" w14:textId="77777777" w:rsidR="00836E84" w:rsidRDefault="00836E84" w:rsidP="00EC2881">
            <w:pPr>
              <w:spacing w:after="0" w:line="240" w:lineRule="auto"/>
            </w:pPr>
          </w:p>
        </w:tc>
        <w:tc>
          <w:tcPr>
            <w:tcW w:w="2693" w:type="dxa"/>
          </w:tcPr>
          <w:p w14:paraId="05369859" w14:textId="77777777" w:rsidR="00836E84" w:rsidRDefault="00836E84" w:rsidP="00EC2881">
            <w:pPr>
              <w:spacing w:after="0" w:line="240" w:lineRule="auto"/>
            </w:pPr>
          </w:p>
        </w:tc>
        <w:tc>
          <w:tcPr>
            <w:tcW w:w="2552" w:type="dxa"/>
          </w:tcPr>
          <w:p w14:paraId="1A7F2EB4" w14:textId="77777777" w:rsidR="00836E84" w:rsidRDefault="00836E84" w:rsidP="00EC2881">
            <w:pPr>
              <w:spacing w:after="0" w:line="240" w:lineRule="auto"/>
            </w:pPr>
          </w:p>
        </w:tc>
        <w:tc>
          <w:tcPr>
            <w:tcW w:w="1701" w:type="dxa"/>
          </w:tcPr>
          <w:p w14:paraId="1C2F74DA" w14:textId="77777777" w:rsidR="00836E84" w:rsidRDefault="00836E84" w:rsidP="00EC2881">
            <w:pPr>
              <w:spacing w:after="0" w:line="240" w:lineRule="auto"/>
            </w:pPr>
          </w:p>
        </w:tc>
      </w:tr>
      <w:tr w:rsidR="00836E84" w14:paraId="2507E92A" w14:textId="77777777" w:rsidTr="00EC2881">
        <w:tc>
          <w:tcPr>
            <w:tcW w:w="1329" w:type="dxa"/>
          </w:tcPr>
          <w:p w14:paraId="6EAC58EF" w14:textId="77777777" w:rsidR="00836E84" w:rsidRDefault="00000000" w:rsidP="00EC2881">
            <w:pPr>
              <w:spacing w:after="0" w:line="240" w:lineRule="auto"/>
            </w:pPr>
            <w:r>
              <w:t>RA</w:t>
            </w:r>
          </w:p>
        </w:tc>
        <w:tc>
          <w:tcPr>
            <w:tcW w:w="2352" w:type="dxa"/>
          </w:tcPr>
          <w:p w14:paraId="64DCCA99" w14:textId="77777777" w:rsidR="00836E84" w:rsidRDefault="00836E84" w:rsidP="00EC2881">
            <w:pPr>
              <w:spacing w:after="0" w:line="240" w:lineRule="auto"/>
            </w:pPr>
          </w:p>
        </w:tc>
        <w:tc>
          <w:tcPr>
            <w:tcW w:w="2693" w:type="dxa"/>
          </w:tcPr>
          <w:p w14:paraId="05554081" w14:textId="77777777" w:rsidR="00836E84" w:rsidRDefault="00836E84" w:rsidP="00EC2881">
            <w:pPr>
              <w:spacing w:after="0" w:line="240" w:lineRule="auto"/>
            </w:pPr>
          </w:p>
        </w:tc>
        <w:tc>
          <w:tcPr>
            <w:tcW w:w="2552" w:type="dxa"/>
          </w:tcPr>
          <w:p w14:paraId="32983E13" w14:textId="77777777" w:rsidR="00836E84" w:rsidRDefault="00836E84" w:rsidP="00EC2881">
            <w:pPr>
              <w:spacing w:after="0" w:line="240" w:lineRule="auto"/>
            </w:pPr>
          </w:p>
        </w:tc>
        <w:tc>
          <w:tcPr>
            <w:tcW w:w="1701" w:type="dxa"/>
          </w:tcPr>
          <w:p w14:paraId="159234FF" w14:textId="77777777" w:rsidR="00836E84" w:rsidRDefault="00836E84" w:rsidP="00EC2881">
            <w:pPr>
              <w:spacing w:after="0" w:line="240" w:lineRule="auto"/>
            </w:pPr>
          </w:p>
        </w:tc>
      </w:tr>
      <w:tr w:rsidR="00836E84" w14:paraId="6261B0D6" w14:textId="77777777" w:rsidTr="00EC2881">
        <w:tc>
          <w:tcPr>
            <w:tcW w:w="1329" w:type="dxa"/>
          </w:tcPr>
          <w:p w14:paraId="3B88B185" w14:textId="77777777" w:rsidR="00836E84" w:rsidRDefault="00000000" w:rsidP="00EC2881">
            <w:pPr>
              <w:spacing w:after="0" w:line="240" w:lineRule="auto"/>
            </w:pPr>
            <w:r>
              <w:t>IoT</w:t>
            </w:r>
          </w:p>
        </w:tc>
        <w:tc>
          <w:tcPr>
            <w:tcW w:w="2352" w:type="dxa"/>
          </w:tcPr>
          <w:p w14:paraId="060F1D2D" w14:textId="77777777" w:rsidR="00836E84" w:rsidRDefault="00836E84" w:rsidP="00EC2881">
            <w:pPr>
              <w:spacing w:after="0" w:line="240" w:lineRule="auto"/>
            </w:pPr>
          </w:p>
        </w:tc>
        <w:tc>
          <w:tcPr>
            <w:tcW w:w="2693" w:type="dxa"/>
          </w:tcPr>
          <w:p w14:paraId="0CDF035E" w14:textId="77777777" w:rsidR="00836E84" w:rsidRDefault="00836E84" w:rsidP="00EC2881">
            <w:pPr>
              <w:spacing w:after="0" w:line="240" w:lineRule="auto"/>
            </w:pPr>
          </w:p>
        </w:tc>
        <w:tc>
          <w:tcPr>
            <w:tcW w:w="2552" w:type="dxa"/>
          </w:tcPr>
          <w:p w14:paraId="6290F394" w14:textId="77777777" w:rsidR="00836E84" w:rsidRDefault="00836E84" w:rsidP="00EC2881">
            <w:pPr>
              <w:spacing w:after="0" w:line="240" w:lineRule="auto"/>
            </w:pPr>
          </w:p>
        </w:tc>
        <w:tc>
          <w:tcPr>
            <w:tcW w:w="1701" w:type="dxa"/>
          </w:tcPr>
          <w:p w14:paraId="6DDD6B13" w14:textId="77777777" w:rsidR="00836E84" w:rsidRDefault="00836E84" w:rsidP="00EC2881">
            <w:pPr>
              <w:spacing w:after="0" w:line="240" w:lineRule="auto"/>
            </w:pPr>
          </w:p>
        </w:tc>
      </w:tr>
    </w:tbl>
    <w:p w14:paraId="58C9E22C" w14:textId="77777777" w:rsidR="00836E84" w:rsidRDefault="00000000">
      <w:pPr>
        <w:pStyle w:val="Ttulo2"/>
      </w:pPr>
      <w:r>
        <w:t>2. Exploración de Inteligencia Artificial</w:t>
      </w:r>
    </w:p>
    <w:p w14:paraId="53F6A96B" w14:textId="77777777" w:rsidR="00836E84" w:rsidRDefault="00000000">
      <w:r>
        <w:t>1. Abrí dos aplicaciones de IA (por ejemplo: Copilot, ChatGPT, Meta AI).</w:t>
      </w:r>
    </w:p>
    <w:p w14:paraId="38CE5C3E" w14:textId="77777777" w:rsidR="00836E84" w:rsidRDefault="00000000">
      <w:r>
        <w:t>2. Hacé las mismas preguntas o consultas sobre un tema que conozcas bien (música, fútbol, historia, videojuegos, etc.).</w:t>
      </w:r>
    </w:p>
    <w:p w14:paraId="5FB57F5A" w14:textId="77777777" w:rsidR="00836E84" w:rsidRDefault="00000000">
      <w:r>
        <w:t>3. Compará las respuestas que obtuviste de cada una.</w:t>
      </w:r>
    </w:p>
    <w:p w14:paraId="50E38ED0" w14:textId="77777777" w:rsidR="00836E84" w:rsidRDefault="00000000">
      <w:r>
        <w:t>4. Escribí tus conclusiones:</w:t>
      </w:r>
    </w:p>
    <w:p w14:paraId="44EAA9B6" w14:textId="5D2C345C" w:rsidR="00836E84" w:rsidRDefault="00000000">
      <w:pPr>
        <w:pStyle w:val="Listaconvietas"/>
      </w:pPr>
      <w:r>
        <w:t>¿</w:t>
      </w:r>
      <w:proofErr w:type="spellStart"/>
      <w:r>
        <w:t>Qué</w:t>
      </w:r>
      <w:proofErr w:type="spellEnd"/>
      <w:r>
        <w:t xml:space="preserve"> tan </w:t>
      </w:r>
      <w:proofErr w:type="spellStart"/>
      <w:r>
        <w:t>precisas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las respuestas?</w:t>
      </w:r>
    </w:p>
    <w:p w14:paraId="797D9763" w14:textId="7D56EF49" w:rsidR="00836E84" w:rsidRDefault="00000000">
      <w:pPr>
        <w:pStyle w:val="Listaconvietas"/>
      </w:pPr>
      <w:r>
        <w:t xml:space="preserve">¿Hubo </w:t>
      </w:r>
      <w:proofErr w:type="spellStart"/>
      <w:r>
        <w:t>diferencias</w:t>
      </w:r>
      <w:proofErr w:type="spellEnd"/>
      <w:r>
        <w:t xml:space="preserve"> entre </w:t>
      </w:r>
      <w:proofErr w:type="spellStart"/>
      <w:r>
        <w:t>una</w:t>
      </w:r>
      <w:proofErr w:type="spellEnd"/>
      <w:r>
        <w:t xml:space="preserve"> y otra aplicación?</w:t>
      </w:r>
    </w:p>
    <w:p w14:paraId="62259CDC" w14:textId="68662B01" w:rsidR="00836E84" w:rsidRDefault="00000000">
      <w:pPr>
        <w:pStyle w:val="Listaconvietas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ventajas</w:t>
      </w:r>
      <w:proofErr w:type="spellEnd"/>
      <w:r>
        <w:t xml:space="preserve"> o </w:t>
      </w:r>
      <w:proofErr w:type="spellStart"/>
      <w:r>
        <w:t>limitaciones</w:t>
      </w:r>
      <w:proofErr w:type="spellEnd"/>
      <w:r>
        <w:t xml:space="preserve"> encontraste?</w:t>
      </w:r>
    </w:p>
    <w:p w14:paraId="57FF9357" w14:textId="77777777" w:rsidR="00836E84" w:rsidRDefault="00000000">
      <w:pPr>
        <w:pStyle w:val="Ttulo2"/>
      </w:pPr>
      <w:r>
        <w:t>3. Realidad Aumentada</w:t>
      </w:r>
    </w:p>
    <w:p w14:paraId="02C44E45" w14:textId="5ABD85B3" w:rsidR="00836E84" w:rsidRDefault="00000000">
      <w:r>
        <w:t xml:space="preserve">1. Ingresá a la página: </w:t>
      </w:r>
      <w:hyperlink r:id="rId8" w:history="1">
        <w:r w:rsidR="00D4178F" w:rsidRPr="000E0894">
          <w:rPr>
            <w:rStyle w:val="Hipervnculo"/>
          </w:rPr>
          <w:t>https://camonapp.com/casos/</w:t>
        </w:r>
      </w:hyperlink>
      <w:r w:rsidR="00D4178F">
        <w:t xml:space="preserve"> </w:t>
      </w:r>
    </w:p>
    <w:p w14:paraId="3FFB627E" w14:textId="77777777" w:rsidR="00836E84" w:rsidRDefault="00000000">
      <w:r>
        <w:t>2. Explorá algunos de los casos presentados (experiencias de RA).</w:t>
      </w:r>
    </w:p>
    <w:p w14:paraId="29FE42CF" w14:textId="77777777" w:rsidR="00836E84" w:rsidRDefault="00000000">
      <w:r>
        <w:t>3. Respondé:</w:t>
      </w:r>
    </w:p>
    <w:p w14:paraId="1A55D12C" w14:textId="67355546" w:rsidR="00836E84" w:rsidRDefault="00000000">
      <w:pPr>
        <w:pStyle w:val="Listaconvietas"/>
      </w:pPr>
      <w:r>
        <w:t>¿</w:t>
      </w:r>
      <w:proofErr w:type="spellStart"/>
      <w:r>
        <w:t>Cuál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pareció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interesante?</w:t>
      </w:r>
    </w:p>
    <w:p w14:paraId="694653E2" w14:textId="4AD6A08F" w:rsidR="00836E84" w:rsidRDefault="00000000">
      <w:pPr>
        <w:pStyle w:val="Listaconvietas"/>
      </w:pPr>
      <w:r>
        <w:t xml:space="preserve">¿Por </w:t>
      </w:r>
      <w:proofErr w:type="spellStart"/>
      <w:r>
        <w:t>qué</w:t>
      </w:r>
      <w:proofErr w:type="spellEnd"/>
      <w:r>
        <w:t>?</w:t>
      </w:r>
    </w:p>
    <w:p w14:paraId="4A0CE935" w14:textId="77777777" w:rsidR="00836E84" w:rsidRDefault="00000000">
      <w:pPr>
        <w:pStyle w:val="Ttulo2"/>
      </w:pPr>
      <w:r>
        <w:t>4. Internet de las Cosas (IoT)</w:t>
      </w:r>
    </w:p>
    <w:p w14:paraId="6C5B6381" w14:textId="2FE9758E" w:rsidR="00836E84" w:rsidRDefault="00000000">
      <w:r>
        <w:t xml:space="preserve">1. Mirá este video explicativo: </w:t>
      </w:r>
      <w:hyperlink r:id="rId9" w:history="1">
        <w:r w:rsidR="00D4178F" w:rsidRPr="000E0894">
          <w:rPr>
            <w:rStyle w:val="Hipervnculo"/>
          </w:rPr>
          <w:t>https://www.youtube.com/watch?v=gEHLhr8r0y0</w:t>
        </w:r>
      </w:hyperlink>
      <w:r w:rsidR="00D4178F">
        <w:t xml:space="preserve"> </w:t>
      </w:r>
    </w:p>
    <w:p w14:paraId="0905301F" w14:textId="3138345C" w:rsidR="00836E84" w:rsidRDefault="00000000">
      <w:r>
        <w:t xml:space="preserve">2. Luego analizá este caso práctico: </w:t>
      </w:r>
      <w:hyperlink r:id="rId10" w:history="1">
        <w:r w:rsidR="00D4178F" w:rsidRPr="000E0894">
          <w:rPr>
            <w:rStyle w:val="Hipervnculo"/>
          </w:rPr>
          <w:t>https://www.youtube.com/watch?v=VTs5y1QlEtk</w:t>
        </w:r>
      </w:hyperlink>
      <w:r w:rsidR="00D4178F">
        <w:t xml:space="preserve"> </w:t>
      </w:r>
    </w:p>
    <w:p w14:paraId="2713CA3D" w14:textId="77777777" w:rsidR="00836E84" w:rsidRDefault="00000000">
      <w:r>
        <w:t>3. Respondé por escrito:</w:t>
      </w:r>
    </w:p>
    <w:p w14:paraId="3D4249BF" w14:textId="53F16FC0" w:rsidR="00836E84" w:rsidRDefault="00000000">
      <w:pPr>
        <w:pStyle w:val="Listaconvietas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 </w:t>
      </w:r>
      <w:proofErr w:type="spellStart"/>
      <w:r>
        <w:t>ofrecen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tecnologías?</w:t>
      </w:r>
    </w:p>
    <w:p w14:paraId="665FEE5F" w14:textId="248224EF" w:rsidR="00D4178F" w:rsidRDefault="00000000" w:rsidP="00BB4407">
      <w:pPr>
        <w:pStyle w:val="Listaconvietas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riesgos</w:t>
      </w:r>
      <w:proofErr w:type="spellEnd"/>
      <w:r>
        <w:t xml:space="preserve">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generar</w:t>
      </w:r>
      <w:proofErr w:type="spellEnd"/>
      <w:r>
        <w:t>?</w:t>
      </w:r>
    </w:p>
    <w:p w14:paraId="20211359" w14:textId="6443EC84" w:rsidR="00836E84" w:rsidRDefault="00000000">
      <w:pPr>
        <w:pStyle w:val="Ttulo2"/>
      </w:pPr>
      <w:r>
        <w:t xml:space="preserve">Datos del </w:t>
      </w:r>
      <w:proofErr w:type="spellStart"/>
      <w:r>
        <w:t>estudiante</w:t>
      </w:r>
      <w:proofErr w:type="spellEnd"/>
      <w:r w:rsidR="00D4178F">
        <w:t>:</w:t>
      </w:r>
    </w:p>
    <w:p w14:paraId="2FF00F61" w14:textId="38511D8D" w:rsidR="00836E84" w:rsidRDefault="00000000">
      <w:r>
        <w:t xml:space="preserve">Nombre y </w:t>
      </w:r>
      <w:proofErr w:type="spellStart"/>
      <w:r w:rsidR="00D4178F">
        <w:t>A</w:t>
      </w:r>
      <w:r>
        <w:t>pellido</w:t>
      </w:r>
      <w:proofErr w:type="spellEnd"/>
      <w:r>
        <w:t xml:space="preserve">: </w:t>
      </w:r>
    </w:p>
    <w:p w14:paraId="278AD21C" w14:textId="1AE7765A" w:rsidR="00836E84" w:rsidRDefault="00000000">
      <w:r>
        <w:t xml:space="preserve">Curso: </w:t>
      </w:r>
    </w:p>
    <w:sectPr w:rsidR="00836E84" w:rsidSect="00EC28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E950" w14:textId="77777777" w:rsidR="000E365B" w:rsidRDefault="000E365B" w:rsidP="00D4178F">
      <w:pPr>
        <w:spacing w:after="0" w:line="240" w:lineRule="auto"/>
      </w:pPr>
      <w:r>
        <w:separator/>
      </w:r>
    </w:p>
  </w:endnote>
  <w:endnote w:type="continuationSeparator" w:id="0">
    <w:p w14:paraId="6AF1A580" w14:textId="77777777" w:rsidR="000E365B" w:rsidRDefault="000E365B" w:rsidP="00D4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6262" w14:textId="77777777" w:rsidR="000E365B" w:rsidRDefault="000E365B" w:rsidP="00D4178F">
      <w:pPr>
        <w:spacing w:after="0" w:line="240" w:lineRule="auto"/>
      </w:pPr>
      <w:r>
        <w:separator/>
      </w:r>
    </w:p>
  </w:footnote>
  <w:footnote w:type="continuationSeparator" w:id="0">
    <w:p w14:paraId="51BA4834" w14:textId="77777777" w:rsidR="000E365B" w:rsidRDefault="000E365B" w:rsidP="00D41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1457597">
    <w:abstractNumId w:val="8"/>
  </w:num>
  <w:num w:numId="2" w16cid:durableId="1774590545">
    <w:abstractNumId w:val="6"/>
  </w:num>
  <w:num w:numId="3" w16cid:durableId="85420125">
    <w:abstractNumId w:val="5"/>
  </w:num>
  <w:num w:numId="4" w16cid:durableId="1583756038">
    <w:abstractNumId w:val="4"/>
  </w:num>
  <w:num w:numId="5" w16cid:durableId="1509372597">
    <w:abstractNumId w:val="7"/>
  </w:num>
  <w:num w:numId="6" w16cid:durableId="206534561">
    <w:abstractNumId w:val="3"/>
  </w:num>
  <w:num w:numId="7" w16cid:durableId="1187403763">
    <w:abstractNumId w:val="2"/>
  </w:num>
  <w:num w:numId="8" w16cid:durableId="1273243582">
    <w:abstractNumId w:val="1"/>
  </w:num>
  <w:num w:numId="9" w16cid:durableId="11483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65B"/>
    <w:rsid w:val="0015074B"/>
    <w:rsid w:val="0029639D"/>
    <w:rsid w:val="00326F90"/>
    <w:rsid w:val="00443532"/>
    <w:rsid w:val="00575606"/>
    <w:rsid w:val="007104CF"/>
    <w:rsid w:val="00836E84"/>
    <w:rsid w:val="009F553E"/>
    <w:rsid w:val="00A55CC8"/>
    <w:rsid w:val="00AA1D8D"/>
    <w:rsid w:val="00B47730"/>
    <w:rsid w:val="00BB4407"/>
    <w:rsid w:val="00CB0664"/>
    <w:rsid w:val="00D4178F"/>
    <w:rsid w:val="00D86427"/>
    <w:rsid w:val="00EC28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28A79"/>
  <w14:defaultImageDpi w14:val="300"/>
  <w15:docId w15:val="{21AF333C-CA41-41AB-BDCA-D14161BC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D417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1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onapp.com/cas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VTs5y1QlEt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EHLhr8r0y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Marynellis Zambrano</cp:lastModifiedBy>
  <cp:revision>4</cp:revision>
  <dcterms:created xsi:type="dcterms:W3CDTF">2025-06-23T23:35:00Z</dcterms:created>
  <dcterms:modified xsi:type="dcterms:W3CDTF">2025-06-25T00:59:00Z</dcterms:modified>
  <cp:category/>
</cp:coreProperties>
</file>